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5-624</w:t>
      </w:r>
      <w:r>
        <w:rPr>
          <w:rFonts w:ascii="Times New Roman" w:eastAsia="Times New Roman" w:hAnsi="Times New Roman" w:cs="Times New Roman"/>
          <w:sz w:val="28"/>
          <w:szCs w:val="28"/>
        </w:rPr>
        <w:t>-2612/2026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-01-2026-003332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59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</w:t>
      </w:r>
      <w:r>
        <w:rPr>
          <w:rFonts w:ascii="Times New Roman" w:eastAsia="Times New Roman" w:hAnsi="Times New Roman" w:cs="Times New Roman"/>
          <w:sz w:val="28"/>
          <w:szCs w:val="28"/>
        </w:rPr>
        <w:t>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Борбонова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Ивана </w:t>
      </w:r>
      <w:r>
        <w:rPr>
          <w:rFonts w:ascii="Times New Roman" w:eastAsia="Times New Roman" w:hAnsi="Times New Roman" w:cs="Times New Roman"/>
          <w:sz w:val="28"/>
          <w:szCs w:val="28"/>
        </w:rPr>
        <w:t>Жаргаловича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6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>Борбонов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27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неустойчивое тело,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невнятную речь,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 (одежда испачкана),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полости рта запах алкоголя,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изменение кожных покровов, 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т.е.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Борбонов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Борбонов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28.04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420179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 </w:t>
      </w:r>
      <w:r>
        <w:rPr>
          <w:rFonts w:ascii="Times New Roman" w:eastAsia="Times New Roman" w:hAnsi="Times New Roman" w:cs="Times New Roman"/>
          <w:sz w:val="28"/>
          <w:szCs w:val="28"/>
        </w:rPr>
        <w:t>ЗКВ ОБППСП от 28.04.2026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 </w:t>
      </w:r>
      <w:r>
        <w:rPr>
          <w:rFonts w:ascii="Times New Roman" w:eastAsia="Times New Roman" w:hAnsi="Times New Roman" w:cs="Times New Roman"/>
          <w:sz w:val="28"/>
          <w:szCs w:val="28"/>
        </w:rPr>
        <w:t>Сахарова Д.Р</w:t>
      </w:r>
      <w:r>
        <w:rPr>
          <w:rFonts w:ascii="Times New Roman" w:eastAsia="Times New Roman" w:hAnsi="Times New Roman" w:cs="Times New Roman"/>
          <w:sz w:val="28"/>
          <w:szCs w:val="28"/>
        </w:rPr>
        <w:t>. от 28.04.2026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 </w:t>
      </w:r>
      <w:r>
        <w:rPr>
          <w:rFonts w:ascii="Times New Roman" w:eastAsia="Times New Roman" w:hAnsi="Times New Roman" w:cs="Times New Roman"/>
          <w:sz w:val="28"/>
          <w:szCs w:val="28"/>
        </w:rPr>
        <w:t>Борбонов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И.Ж</w:t>
      </w:r>
      <w:r>
        <w:rPr>
          <w:rFonts w:ascii="Times New Roman" w:eastAsia="Times New Roman" w:hAnsi="Times New Roman" w:cs="Times New Roman"/>
          <w:sz w:val="28"/>
          <w:szCs w:val="28"/>
        </w:rPr>
        <w:t>. от 28.04.2026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28.04.2026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установлено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Борбонова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И.Ж</w:t>
      </w:r>
      <w:r>
        <w:rPr>
          <w:rFonts w:ascii="Times New Roman" w:eastAsia="Times New Roman" w:hAnsi="Times New Roman" w:cs="Times New Roman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Борбонов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Борбонова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Ивана </w:t>
      </w:r>
      <w:r>
        <w:rPr>
          <w:rFonts w:ascii="Times New Roman" w:eastAsia="Times New Roman" w:hAnsi="Times New Roman" w:cs="Times New Roman"/>
          <w:sz w:val="28"/>
          <w:szCs w:val="28"/>
        </w:rPr>
        <w:t>Жаргаловича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семь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задержания с </w:t>
      </w:r>
      <w:r>
        <w:rPr>
          <w:rFonts w:ascii="Times New Roman" w:eastAsia="Times New Roman" w:hAnsi="Times New Roman" w:cs="Times New Roman"/>
          <w:sz w:val="28"/>
          <w:szCs w:val="28"/>
        </w:rPr>
        <w:t>28.04.2026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18:5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29.04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5-624</w:t>
      </w:r>
      <w:r>
        <w:rPr>
          <w:rFonts w:ascii="Times New Roman" w:eastAsia="Times New Roman" w:hAnsi="Times New Roman" w:cs="Times New Roman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10">
    <w:name w:val="cat-UserDefined grp-26 rplc-10"/>
    <w:basedOn w:val="DefaultParagraphFont"/>
  </w:style>
  <w:style w:type="character" w:customStyle="1" w:styleId="cat-UserDefinedgrp-27rplc-19">
    <w:name w:val="cat-UserDefined grp-27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